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rFonts w:ascii="Calibri" w:hAnsi="Calibri"/>
          <w:b/>
          <w:color w:val="1B2A4A"/>
          <w:sz w:val="52"/>
        </w:rPr>
        <w:t>Lorem Ipsum</w:t>
      </w:r>
    </w:p>
    <w:p>
      <w:pPr>
        <w:spacing w:before="0" w:after="80"/>
      </w:pPr>
      <w:r>
        <w:rPr>
          <w:rFonts w:ascii="Calibri" w:hAnsi="Calibri"/>
          <w:b w:val="0"/>
          <w:color w:val="555555"/>
          <w:sz w:val="24"/>
        </w:rPr>
        <w:t>Job Title | Area of Specialization</w:t>
      </w:r>
    </w:p>
    <w:p>
      <w:pPr>
        <w:spacing w:before="0" w:after="40"/>
      </w:pPr>
      <w:r>
        <w:rPr>
          <w:rFonts w:ascii="Calibri" w:hAnsi="Calibri"/>
          <w:b w:val="0"/>
          <w:color w:val="1A1A1A"/>
          <w:sz w:val="20"/>
        </w:rPr>
        <w:t>✉  lorem.ipsum@email.com  |  +49 000 000 0000</w:t>
      </w:r>
    </w:p>
    <w:p>
      <w:pPr>
        <w:spacing w:before="0" w:after="120"/>
      </w:pPr>
      <w:r>
        <w:rPr>
          <w:rFonts w:ascii="Calibri" w:hAnsi="Calibri"/>
          <w:b w:val="0"/>
          <w:color w:val="1A1A1A"/>
          <w:sz w:val="20"/>
        </w:rPr>
        <w:t>📍  Frankfurt, Germany  |  linkedin.com/in/loremipsum</w:t>
      </w:r>
    </w:p>
    <w:p>
      <w:pPr>
        <w:spacing w:before="40" w:after="120"/>
        <w:pBdr>
          <w:bottom w:val="single" w:sz="12" w:space="1" w:color="1B2A4A"/>
        </w:pBdr>
      </w:pPr>
    </w:p>
    <w:p>
      <w:pPr>
        <w:spacing w:before="200" w:after="80"/>
        <w:pBdr>
          <w:bottom w:val="single" w:sz="6" w:space="1" w:color="1B2A4A"/>
        </w:pBdr>
      </w:pPr>
      <w:r>
        <w:rPr>
          <w:rFonts w:ascii="Calibri" w:hAnsi="Calibri"/>
          <w:b/>
          <w:color w:val="1B2A4A"/>
          <w:sz w:val="22"/>
        </w:rPr>
        <w:t>PROFESSIONAL SUMMARY</w:t>
      </w:r>
    </w:p>
    <w:p>
      <w:pPr>
        <w:spacing w:before="80" w:after="80"/>
      </w:pPr>
      <w:r>
        <w:rPr>
          <w:rFonts w:ascii="Calibri" w:hAnsi="Calibri"/>
          <w:b w:val="0"/>
          <w:color w:val="1A1A1A"/>
          <w:sz w:val="20"/>
        </w:rPr>
        <w:t>Lorem ipsum dolor sit amet, consectetur adipiscing elit. Sed do eiusmod tempor incididunt ut labore et dolore magna aliqua. Ut enim ad minim veniam, quis nostrud exercitation ullamco laboris nisi ut aliquip ex ea commodo consequat.</w:t>
      </w:r>
    </w:p>
    <w:p>
      <w:pPr>
        <w:spacing w:before="200" w:after="80"/>
        <w:pBdr>
          <w:bottom w:val="single" w:sz="6" w:space="1" w:color="1B2A4A"/>
        </w:pBdr>
      </w:pPr>
      <w:r>
        <w:rPr>
          <w:rFonts w:ascii="Calibri" w:hAnsi="Calibri"/>
          <w:b/>
          <w:color w:val="1B2A4A"/>
          <w:sz w:val="22"/>
        </w:rPr>
        <w:t>WORK EXPERIENCE</w:t>
      </w:r>
    </w:p>
    <w:p>
      <w:pPr>
        <w:spacing w:before="120" w:after="20"/>
      </w:pPr>
      <w:r>
        <w:rPr>
          <w:rFonts w:ascii="Calibri" w:hAnsi="Calibri"/>
          <w:b/>
          <w:color w:val="1A1A1A"/>
          <w:sz w:val="22"/>
        </w:rPr>
        <w:t>Job Title / Role</w:t>
      </w:r>
      <w:r>
        <w:rPr>
          <w:rFonts w:ascii="Calibri" w:hAnsi="Calibri"/>
          <w:b w:val="0"/>
          <w:color w:val="555555"/>
          <w:sz w:val="20"/>
        </w:rPr>
        <w:t xml:space="preserve">                      01.2023 – Present</w:t>
      </w:r>
    </w:p>
    <w:p>
      <w:pPr>
        <w:spacing w:before="0" w:after="60"/>
      </w:pPr>
      <w:r>
        <w:rPr>
          <w:rFonts w:ascii="Calibri" w:hAnsi="Calibri"/>
          <w:b w:val="0"/>
          <w:color w:val="555555"/>
          <w:sz w:val="20"/>
        </w:rPr>
        <w:t>Lorem Ipsum GmbH, Frankfurt</w:t>
      </w:r>
    </w:p>
    <w:p>
      <w:pPr>
        <w:spacing w:before="20" w:after="20"/>
        <w:ind w:left="144"/>
      </w:pPr>
      <w:r>
        <w:rPr>
          <w:rFonts w:ascii="Calibri" w:hAnsi="Calibri"/>
          <w:b w:val="0"/>
          <w:color w:val="1A1A1A"/>
          <w:sz w:val="20"/>
        </w:rPr>
        <w:t>• Lorem ipsum dolor sit amet, consectetur adipiscing elit — achieved 35% improvement in key metric</w:t>
      </w:r>
    </w:p>
    <w:p>
      <w:pPr>
        <w:spacing w:before="20" w:after="20"/>
        <w:ind w:left="144"/>
      </w:pPr>
      <w:r>
        <w:rPr>
          <w:rFonts w:ascii="Calibri" w:hAnsi="Calibri"/>
          <w:b w:val="0"/>
          <w:color w:val="1A1A1A"/>
          <w:sz w:val="20"/>
        </w:rPr>
        <w:t>• Sed do eiusmod tempor incididunt ut labore et dolore — managed team of 8 professionals</w:t>
      </w:r>
    </w:p>
    <w:p>
      <w:pPr>
        <w:spacing w:before="20" w:after="20"/>
        <w:ind w:left="144"/>
      </w:pPr>
      <w:r>
        <w:rPr>
          <w:rFonts w:ascii="Calibri" w:hAnsi="Calibri"/>
          <w:b w:val="0"/>
          <w:color w:val="1A1A1A"/>
          <w:sz w:val="20"/>
        </w:rPr>
        <w:t>• Ut enim ad minim veniam quis nostrud exercitation — delivered €2.5M in results</w:t>
      </w:r>
    </w:p>
    <w:p>
      <w:pPr>
        <w:spacing w:before="20" w:after="20"/>
        <w:ind w:left="144"/>
      </w:pPr>
      <w:r>
        <w:rPr>
          <w:rFonts w:ascii="Calibri" w:hAnsi="Calibri"/>
          <w:b w:val="0"/>
          <w:color w:val="1A1A1A"/>
          <w:sz w:val="20"/>
        </w:rPr>
        <w:t>• Duis aute irure dolor in reprehenderit — reduced process time by 20%</w:t>
      </w:r>
    </w:p>
    <w:p>
      <w:pPr>
        <w:spacing w:before="120" w:after="20"/>
      </w:pPr>
      <w:r>
        <w:rPr>
          <w:rFonts w:ascii="Calibri" w:hAnsi="Calibri"/>
          <w:b/>
          <w:color w:val="1A1A1A"/>
          <w:sz w:val="22"/>
        </w:rPr>
        <w:t>Previous Job Title / Role</w:t>
      </w:r>
      <w:r>
        <w:rPr>
          <w:rFonts w:ascii="Calibri" w:hAnsi="Calibri"/>
          <w:b w:val="0"/>
          <w:color w:val="555555"/>
          <w:sz w:val="20"/>
        </w:rPr>
        <w:t xml:space="preserve">                      03.2019 – 12.2022</w:t>
      </w:r>
    </w:p>
    <w:p>
      <w:pPr>
        <w:spacing w:before="0" w:after="60"/>
      </w:pPr>
      <w:r>
        <w:rPr>
          <w:rFonts w:ascii="Calibri" w:hAnsi="Calibri"/>
          <w:b w:val="0"/>
          <w:color w:val="555555"/>
          <w:sz w:val="20"/>
        </w:rPr>
        <w:t>Ipsum Corp, Berlin</w:t>
      </w:r>
    </w:p>
    <w:p>
      <w:pPr>
        <w:spacing w:before="20" w:after="20"/>
        <w:ind w:left="144"/>
      </w:pPr>
      <w:r>
        <w:rPr>
          <w:rFonts w:ascii="Calibri" w:hAnsi="Calibri"/>
          <w:b w:val="0"/>
          <w:color w:val="1A1A1A"/>
          <w:sz w:val="20"/>
        </w:rPr>
        <w:t>• Consectetur adipiscing elit sed do eiusmod — exceeded targets by 42% for 3 consecutive years</w:t>
      </w:r>
    </w:p>
    <w:p>
      <w:pPr>
        <w:spacing w:before="20" w:after="20"/>
        <w:ind w:left="144"/>
      </w:pPr>
      <w:r>
        <w:rPr>
          <w:rFonts w:ascii="Calibri" w:hAnsi="Calibri"/>
          <w:b w:val="0"/>
          <w:color w:val="1A1A1A"/>
          <w:sz w:val="20"/>
        </w:rPr>
        <w:t>• Tempor incididunt ut labore et dolore magna — led cross-functional project with 25+ stakeholders</w:t>
      </w:r>
    </w:p>
    <w:p>
      <w:pPr>
        <w:spacing w:before="20" w:after="20"/>
        <w:ind w:left="144"/>
      </w:pPr>
      <w:r>
        <w:rPr>
          <w:rFonts w:ascii="Calibri" w:hAnsi="Calibri"/>
          <w:b w:val="0"/>
          <w:color w:val="1A1A1A"/>
          <w:sz w:val="20"/>
        </w:rPr>
        <w:t>• Aliqua ut enim ad minim veniam — mentored and trained 5 junior team members</w:t>
      </w:r>
    </w:p>
    <w:p>
      <w:pPr>
        <w:spacing w:before="200" w:after="80"/>
        <w:pBdr>
          <w:bottom w:val="single" w:sz="6" w:space="1" w:color="1B2A4A"/>
        </w:pBdr>
      </w:pPr>
      <w:r>
        <w:rPr>
          <w:rFonts w:ascii="Calibri" w:hAnsi="Calibri"/>
          <w:b/>
          <w:color w:val="1B2A4A"/>
          <w:sz w:val="22"/>
        </w:rPr>
        <w:t>EDUCATION</w:t>
      </w:r>
    </w:p>
    <w:p>
      <w:pPr>
        <w:spacing w:before="120" w:after="20"/>
      </w:pPr>
      <w:r>
        <w:rPr>
          <w:rFonts w:ascii="Calibri" w:hAnsi="Calibri"/>
          <w:b/>
          <w:color w:val="1A1A1A"/>
          <w:sz w:val="22"/>
        </w:rPr>
        <w:t>Master of Science / Master of Arts / MBA</w:t>
      </w:r>
      <w:r>
        <w:rPr>
          <w:rFonts w:ascii="Calibri" w:hAnsi="Calibri"/>
          <w:b w:val="0"/>
          <w:color w:val="555555"/>
          <w:sz w:val="20"/>
        </w:rPr>
        <w:t xml:space="preserve">                          2017 – 2019</w:t>
      </w:r>
    </w:p>
    <w:p>
      <w:pPr>
        <w:spacing w:before="0" w:after="80"/>
      </w:pPr>
      <w:r>
        <w:rPr>
          <w:rFonts w:ascii="Calibri" w:hAnsi="Calibri"/>
          <w:b w:val="0"/>
          <w:color w:val="555555"/>
          <w:sz w:val="20"/>
        </w:rPr>
        <w:t>Universität Lorem Ipsum, Berlin</w:t>
      </w:r>
    </w:p>
    <w:p>
      <w:pPr>
        <w:spacing w:before="120" w:after="20"/>
      </w:pPr>
      <w:r>
        <w:rPr>
          <w:rFonts w:ascii="Calibri" w:hAnsi="Calibri"/>
          <w:b/>
          <w:color w:val="1A1A1A"/>
          <w:sz w:val="22"/>
        </w:rPr>
        <w:t>Bachelor of Science / Bachelor of Arts</w:t>
      </w:r>
      <w:r>
        <w:rPr>
          <w:rFonts w:ascii="Calibri" w:hAnsi="Calibri"/>
          <w:b w:val="0"/>
          <w:color w:val="555555"/>
          <w:sz w:val="20"/>
        </w:rPr>
        <w:t xml:space="preserve">                          2013 – 2017</w:t>
      </w:r>
    </w:p>
    <w:p>
      <w:pPr>
        <w:spacing w:before="0" w:after="80"/>
      </w:pPr>
      <w:r>
        <w:rPr>
          <w:rFonts w:ascii="Calibri" w:hAnsi="Calibri"/>
          <w:b w:val="0"/>
          <w:color w:val="555555"/>
          <w:sz w:val="20"/>
        </w:rPr>
        <w:t>Hochschule Ipsum, Hamburg</w:t>
      </w:r>
    </w:p>
    <w:p>
      <w:pPr>
        <w:spacing w:before="200" w:after="80"/>
        <w:pBdr>
          <w:bottom w:val="single" w:sz="6" w:space="1" w:color="1B2A4A"/>
        </w:pBdr>
      </w:pPr>
      <w:r>
        <w:rPr>
          <w:rFonts w:ascii="Calibri" w:hAnsi="Calibri"/>
          <w:b/>
          <w:color w:val="1B2A4A"/>
          <w:sz w:val="22"/>
        </w:rPr>
        <w:t>SKILLS</w:t>
      </w:r>
    </w:p>
    <w:p>
      <w:pPr>
        <w:spacing w:before="20" w:after="20"/>
        <w:ind w:left="144"/>
      </w:pPr>
      <w:r>
        <w:rPr>
          <w:rFonts w:ascii="Calibri" w:hAnsi="Calibri"/>
          <w:b w:val="0"/>
          <w:color w:val="1A1A1A"/>
          <w:sz w:val="20"/>
        </w:rPr>
        <w:t>• Technical Skills: Lorem Ipsum  ·  Dolor Sit Amet  ·  Consectetur Adipiscing</w:t>
      </w:r>
    </w:p>
    <w:p>
      <w:pPr>
        <w:spacing w:before="20" w:after="20"/>
        <w:ind w:left="144"/>
      </w:pPr>
      <w:r>
        <w:rPr>
          <w:rFonts w:ascii="Calibri" w:hAnsi="Calibri"/>
          <w:b w:val="0"/>
          <w:color w:val="1A1A1A"/>
          <w:sz w:val="20"/>
        </w:rPr>
        <w:t>• Tools &amp; Software: Lorem Tool  ·  Ipsum Software  ·  Dolor Platform  ·  Amet System</w:t>
      </w:r>
    </w:p>
    <w:p>
      <w:pPr>
        <w:spacing w:before="20" w:after="20"/>
        <w:ind w:left="144"/>
      </w:pPr>
      <w:r>
        <w:rPr>
          <w:rFonts w:ascii="Calibri" w:hAnsi="Calibri"/>
          <w:b w:val="0"/>
          <w:color w:val="1A1A1A"/>
          <w:sz w:val="20"/>
        </w:rPr>
        <w:t>• Soft Skills: Team Leadership  ·  Project Management  ·  Communication  ·  Problem Solving</w:t>
      </w:r>
    </w:p>
    <w:p>
      <w:pPr>
        <w:spacing w:before="20" w:after="20"/>
        <w:ind w:left="144"/>
      </w:pPr>
      <w:r>
        <w:rPr>
          <w:rFonts w:ascii="Calibri" w:hAnsi="Calibri"/>
          <w:b w:val="0"/>
          <w:color w:val="1A1A1A"/>
          <w:sz w:val="20"/>
        </w:rPr>
        <w:t>• Industry Knowledge: Lorem Ipsum  ·  Dolor Sit  ·  Consectetur  ·  Adipiscing Elit</w:t>
      </w:r>
    </w:p>
    <w:p>
      <w:pPr>
        <w:spacing w:before="200" w:after="80"/>
        <w:pBdr>
          <w:bottom w:val="single" w:sz="6" w:space="1" w:color="1B2A4A"/>
        </w:pBdr>
      </w:pPr>
      <w:r>
        <w:rPr>
          <w:rFonts w:ascii="Calibri" w:hAnsi="Calibri"/>
          <w:b/>
          <w:color w:val="1B2A4A"/>
          <w:sz w:val="22"/>
        </w:rPr>
        <w:t>CERTIFICATIONS &amp; TRAINING</w:t>
      </w:r>
    </w:p>
    <w:p>
      <w:pPr>
        <w:spacing w:before="20" w:after="20"/>
        <w:ind w:left="144"/>
      </w:pPr>
      <w:r>
        <w:rPr>
          <w:rFonts w:ascii="Calibri" w:hAnsi="Calibri"/>
          <w:b w:val="0"/>
          <w:color w:val="1A1A1A"/>
          <w:sz w:val="20"/>
        </w:rPr>
        <w:t>• Lorem Ipsum Certification – Issuing Organization – 2024</w:t>
      </w:r>
    </w:p>
    <w:p>
      <w:pPr>
        <w:spacing w:before="20" w:after="20"/>
        <w:ind w:left="144"/>
      </w:pPr>
      <w:r>
        <w:rPr>
          <w:rFonts w:ascii="Calibri" w:hAnsi="Calibri"/>
          <w:b w:val="0"/>
          <w:color w:val="1A1A1A"/>
          <w:sz w:val="20"/>
        </w:rPr>
        <w:t>• Dolor Sit Amet Professional Certificate – Institution – 2022</w:t>
      </w:r>
    </w:p>
    <w:p>
      <w:pPr>
        <w:spacing w:before="20" w:after="20"/>
        <w:ind w:left="144"/>
      </w:pPr>
      <w:r>
        <w:rPr>
          <w:rFonts w:ascii="Calibri" w:hAnsi="Calibri"/>
          <w:b w:val="0"/>
          <w:color w:val="1A1A1A"/>
          <w:sz w:val="20"/>
        </w:rPr>
        <w:t>• Lorem Ipsum Online Course – Platform (e.g. Coursera, LinkedIn Learning) – 2021</w:t>
      </w:r>
    </w:p>
    <w:p>
      <w:pPr>
        <w:spacing w:before="200" w:after="80"/>
        <w:pBdr>
          <w:bottom w:val="single" w:sz="6" w:space="1" w:color="1B2A4A"/>
        </w:pBdr>
      </w:pPr>
      <w:r>
        <w:rPr>
          <w:rFonts w:ascii="Calibri" w:hAnsi="Calibri"/>
          <w:b/>
          <w:color w:val="1B2A4A"/>
          <w:sz w:val="22"/>
        </w:rPr>
        <w:t>LANGUAGES</w:t>
      </w:r>
    </w:p>
    <w:p>
      <w:pPr>
        <w:spacing w:before="80" w:after="80"/>
      </w:pPr>
      <w:r>
        <w:rPr>
          <w:rFonts w:ascii="Calibri" w:hAnsi="Calibri"/>
          <w:b w:val="0"/>
          <w:color w:val="1A1A1A"/>
          <w:sz w:val="20"/>
        </w:rPr>
        <w:t>German – Fluent / Native (C2)  |  English – Fluent (C1)  |  Spanish – Intermediate (B1)  |  Other – Basic (A2)</w:t>
      </w:r>
    </w:p>
    <w:p>
      <w:pPr>
        <w:spacing w:before="200" w:after="80"/>
        <w:pBdr>
          <w:bottom w:val="single" w:sz="6" w:space="1" w:color="1B2A4A"/>
        </w:pBdr>
      </w:pPr>
      <w:r>
        <w:rPr>
          <w:rFonts w:ascii="Calibri" w:hAnsi="Calibri"/>
          <w:b/>
          <w:color w:val="1B2A4A"/>
          <w:sz w:val="22"/>
        </w:rPr>
        <w:t>VOLUNTEER WORK &amp; EXTRACURRICULAR (Optional)</w:t>
      </w:r>
    </w:p>
    <w:p>
      <w:pPr>
        <w:spacing w:before="20" w:after="20"/>
        <w:ind w:left="144"/>
      </w:pPr>
      <w:r>
        <w:rPr>
          <w:rFonts w:ascii="Calibri" w:hAnsi="Calibri"/>
          <w:b w:val="0"/>
          <w:color w:val="1A1A1A"/>
          <w:sz w:val="20"/>
        </w:rPr>
        <w:t>• Lorem Ipsum Volunteer Role – Organization Name – 2022 – Present</w:t>
      </w:r>
    </w:p>
    <w:p>
      <w:pPr>
        <w:spacing w:before="20" w:after="20"/>
        <w:ind w:left="144"/>
      </w:pPr>
      <w:r>
        <w:rPr>
          <w:rFonts w:ascii="Calibri" w:hAnsi="Calibri"/>
          <w:b w:val="0"/>
          <w:color w:val="1A1A1A"/>
          <w:sz w:val="20"/>
        </w:rPr>
        <w:t>• Dolor Sit Amet – Association / Club / Project – 2020 – 2022</w:t>
      </w:r>
    </w:p>
    <w:p>
      <w:pPr>
        <w:spacing w:before="200" w:after="80"/>
        <w:pBdr>
          <w:bottom w:val="single" w:sz="6" w:space="1" w:color="1B2A4A"/>
        </w:pBdr>
      </w:pPr>
      <w:r>
        <w:rPr>
          <w:rFonts w:ascii="Calibri" w:hAnsi="Calibri"/>
          <w:b/>
          <w:color w:val="1B2A4A"/>
          <w:sz w:val="22"/>
        </w:rPr>
        <w:t>INTERESTS (Interessen)</w:t>
      </w:r>
    </w:p>
    <w:p>
      <w:pPr>
        <w:spacing w:before="80" w:after="200"/>
      </w:pPr>
      <w:r>
        <w:rPr>
          <w:rFonts w:ascii="Calibri" w:hAnsi="Calibri"/>
          <w:b w:val="0"/>
          <w:color w:val="1A1A1A"/>
          <w:sz w:val="20"/>
        </w:rPr>
        <w:t>Lorem Ipsum  ·  Dolor Sit Amet  ·  Consectetur  ·  Adipiscing  ·  Elit Sed</w:t>
      </w:r>
    </w:p>
    <w:p>
      <w:pPr>
        <w:spacing w:before="120" w:after="40"/>
      </w:pPr>
      <w:r>
        <w:rPr>
          <w:rFonts w:ascii="Calibri" w:hAnsi="Calibri"/>
          <w:b w:val="0"/>
          <w:color w:val="555555"/>
          <w:sz w:val="20"/>
        </w:rPr>
        <w:t>Frankfurt, 04.06.2026                                    _______________________________</w:t>
      </w:r>
    </w:p>
    <w:p>
      <w:pPr>
        <w:spacing w:before="0" w:after="0"/>
      </w:pPr>
      <w:r>
        <w:rPr>
          <w:rFonts w:ascii="Calibri" w:hAnsi="Calibri"/>
          <w:b w:val="0"/>
          <w:color w:val="555555"/>
          <w:sz w:val="20"/>
        </w:rPr>
        <w:t xml:space="preserve">                                                                              Lorem Ipsum</w:t>
      </w:r>
    </w:p>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